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Insolvation Cover Letter Template</w:t>
      </w:r>
    </w:p>
    <w:p>
      <w:r>
        <w:t xml:space="preserve">Date: </w:t>
      </w:r>
    </w:p>
    <w:p>
      <w:r>
        <w:t>To</w:t>
        <w:br/>
        <w:t>The Editor</w:t>
        <w:br/>
        <w:t>Insolvation</w:t>
      </w:r>
    </w:p>
    <w:p>
      <w:r>
        <w:t>Subject: Submission of manuscript titled "[TITLE]"</w:t>
      </w:r>
    </w:p>
    <w:p>
      <w:r>
        <w:t>Dear Editor,</w:t>
      </w:r>
    </w:p>
    <w:p>
      <w:r>
        <w:t>I/We submit the manuscript titled "[TITLE]" for consideration in Insolvation.</w:t>
      </w:r>
    </w:p>
    <w:p>
      <w:r>
        <w:t>This work fits the journal scope in insolvency and restructuring law. Where valuation aspects are discussed, they are presented strictly in insolvency/restructuring legal context.</w:t>
      </w:r>
    </w:p>
    <w:p>
      <w:r>
        <w:t>I/We confirm that:</w:t>
        <w:br/>
        <w:t>1. The manuscript is original and not under consideration elsewhere.</w:t>
        <w:br/>
        <w:t>2. All authors have approved this submission.</w:t>
        <w:br/>
        <w:t>3. Conflicts of interest are disclosed.</w:t>
        <w:br/>
        <w:t>4. Ethical and legal compliance statements are included where applicable.</w:t>
      </w:r>
    </w:p>
    <w:p>
      <w:r>
        <w:t>Suggested section/category: [CATEGORY]</w:t>
      </w:r>
    </w:p>
    <w:p>
      <w:r>
        <w:t>Thank you for your consideration.</w:t>
      </w:r>
    </w:p>
    <w:p>
      <w:r>
        <w:t>Sincerely,</w:t>
        <w:br/>
        <w:t>[Name]</w:t>
        <w:br/>
        <w:t>[Affiliation]</w:t>
        <w:br/>
        <w:t>[Email]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