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Insolvation Title Page Template</w:t>
      </w:r>
    </w:p>
    <w:p>
      <w:r>
        <w:t>Full Article Title: ______________________________</w:t>
      </w:r>
    </w:p>
    <w:p>
      <w:r>
        <w:t>Author 1: Full Name, Affiliation, ORCID, Email: ______________________________</w:t>
      </w:r>
    </w:p>
    <w:p>
      <w:r>
        <w:t>Author 2: Full Name, Affiliation, ORCID, Email: ______________________________</w:t>
      </w:r>
    </w:p>
    <w:p>
      <w:r>
        <w:t>Corresponding Author Details: ______________________________</w:t>
      </w:r>
    </w:p>
    <w:p>
      <w:r>
        <w:t>Article Type: ______________________________</w:t>
      </w:r>
    </w:p>
    <w:p>
      <w:r>
        <w:t>Word Count: ______________________________</w:t>
      </w:r>
    </w:p>
    <w:p>
      <w:r>
        <w:t>3–5 Key Contributions: ______________________________</w:t>
      </w:r>
    </w:p>
    <w:p>
      <w:r>
        <w:t>Acknowledgements: ______________________________</w:t>
      </w:r>
    </w:p>
    <w:p>
      <w:r>
        <w:t>Funding Statement: ______________________________</w:t>
      </w:r>
    </w:p>
    <w:p>
      <w:r>
        <w:t>Conflict of Interest Statement: 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